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6A2" w14:textId="57ABDB4C" w:rsidR="002C0C96" w:rsidRPr="001461A1" w:rsidRDefault="002C0C96" w:rsidP="005F4FD1">
      <w:pPr>
        <w:pStyle w:val="berschrift1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Fragebogen</w:t>
      </w:r>
      <w:r w:rsidR="005F4FD1" w:rsidRPr="001461A1">
        <w:rPr>
          <w:rFonts w:ascii="Arial" w:hAnsi="Arial" w:cs="Arial"/>
          <w:lang w:val="de-DE"/>
        </w:rPr>
        <w:t xml:space="preserve"> </w:t>
      </w:r>
      <w:r w:rsidRPr="001461A1">
        <w:rPr>
          <w:rFonts w:ascii="Arial" w:hAnsi="Arial" w:cs="Arial"/>
          <w:lang w:val="de-DE"/>
        </w:rPr>
        <w:t xml:space="preserve">für die Anmeldung zur </w:t>
      </w:r>
      <w:r w:rsidRPr="001461A1">
        <w:rPr>
          <w:rFonts w:ascii="Arial" w:hAnsi="Arial" w:cs="Arial"/>
        </w:rPr>
        <w:t>Aufnahmeprüfung</w:t>
      </w:r>
      <w:r w:rsidRPr="001461A1">
        <w:rPr>
          <w:rFonts w:ascii="Arial" w:hAnsi="Arial" w:cs="Arial"/>
          <w:lang w:val="de-DE"/>
        </w:rPr>
        <w:t xml:space="preserve"> </w:t>
      </w:r>
      <w:r w:rsidR="001461A1">
        <w:rPr>
          <w:rFonts w:ascii="Arial" w:hAnsi="Arial" w:cs="Arial"/>
          <w:lang w:val="de-DE"/>
        </w:rPr>
        <w:br/>
      </w:r>
      <w:r w:rsidRPr="001461A1">
        <w:rPr>
          <w:rFonts w:ascii="Arial" w:hAnsi="Arial" w:cs="Arial"/>
          <w:lang w:val="de-DE"/>
        </w:rPr>
        <w:t>Diplomausbildung Journalismus 202</w:t>
      </w:r>
      <w:r w:rsidR="005643D4">
        <w:rPr>
          <w:rFonts w:ascii="Arial" w:hAnsi="Arial" w:cs="Arial"/>
          <w:lang w:val="de-DE"/>
        </w:rPr>
        <w:t>6</w:t>
      </w:r>
      <w:r w:rsidRPr="001461A1">
        <w:rPr>
          <w:rFonts w:ascii="Arial" w:hAnsi="Arial" w:cs="Arial"/>
          <w:lang w:val="de-DE"/>
        </w:rPr>
        <w:t>-202</w:t>
      </w:r>
      <w:r w:rsidR="005643D4">
        <w:rPr>
          <w:rFonts w:ascii="Arial" w:hAnsi="Arial" w:cs="Arial"/>
          <w:lang w:val="de-DE"/>
        </w:rPr>
        <w:t>8</w:t>
      </w:r>
    </w:p>
    <w:p w14:paraId="51920C1F" w14:textId="41217F05" w:rsidR="002C0C96" w:rsidRPr="001461A1" w:rsidRDefault="002C0C96" w:rsidP="005F4FD1">
      <w:pPr>
        <w:pStyle w:val="StandardBlocksatz"/>
        <w:tabs>
          <w:tab w:val="left" w:pos="1843"/>
        </w:tabs>
        <w:spacing w:line="480" w:lineRule="auto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b/>
          <w:bCs/>
          <w:lang w:val="de-DE"/>
        </w:rPr>
        <w:t>Vorname</w:t>
      </w:r>
      <w:r w:rsidRPr="001461A1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807655215"/>
          <w:placeholder>
            <w:docPart w:val="8379A5C47C1B4C80AB5B5C9577F1962B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F4B3503" w14:textId="6B4BAF54" w:rsidR="002C0C96" w:rsidRPr="001461A1" w:rsidRDefault="002C0C96" w:rsidP="005F4FD1">
      <w:pPr>
        <w:pStyle w:val="StandardBlocksatz"/>
        <w:tabs>
          <w:tab w:val="left" w:pos="1843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1461A1">
        <w:rPr>
          <w:rFonts w:ascii="Arial" w:hAnsi="Arial" w:cs="Arial"/>
          <w:b/>
          <w:bCs/>
          <w:lang w:val="de-DE"/>
        </w:rPr>
        <w:t>Nachname</w:t>
      </w:r>
      <w:r w:rsidRPr="001461A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46385124"/>
          <w:placeholder>
            <w:docPart w:val="3E4C55D1ABE947E5A0C7AD4A865D892E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4C2E0B36" w14:textId="3CF12DDF" w:rsidR="002C0C96" w:rsidRPr="001461A1" w:rsidRDefault="002C0C96" w:rsidP="006717C3">
      <w:pPr>
        <w:pStyle w:val="berschrift3"/>
        <w:rPr>
          <w:rFonts w:ascii="Arial" w:hAnsi="Arial" w:cs="Arial"/>
          <w:bCs/>
          <w:lang w:val="de-DE"/>
        </w:rPr>
      </w:pPr>
      <w:r w:rsidRPr="001461A1">
        <w:rPr>
          <w:rStyle w:val="berschrift3Zchn"/>
          <w:rFonts w:ascii="Arial" w:hAnsi="Arial" w:cs="Arial"/>
        </w:rPr>
        <w:t>Ich verfüge über folgenden höchsten Abschluss</w:t>
      </w:r>
      <w:r w:rsidRPr="001461A1">
        <w:rPr>
          <w:rFonts w:ascii="Arial" w:hAnsi="Arial" w:cs="Arial"/>
          <w:bCs/>
          <w:lang w:val="de-DE"/>
        </w:rPr>
        <w:t xml:space="preserve"> </w:t>
      </w:r>
      <w:r w:rsidR="007200F6" w:rsidRPr="001461A1">
        <w:rPr>
          <w:rFonts w:ascii="Arial" w:hAnsi="Arial" w:cs="Arial"/>
          <w:bCs/>
          <w:lang w:val="de-DE"/>
        </w:rPr>
        <w:br/>
      </w:r>
      <w:r w:rsidRPr="001461A1">
        <w:rPr>
          <w:rFonts w:ascii="Arial" w:hAnsi="Arial" w:cs="Arial"/>
          <w:lang w:val="de-DE"/>
        </w:rPr>
        <w:t xml:space="preserve">(bitte </w:t>
      </w:r>
      <w:r w:rsidR="007200F6" w:rsidRPr="001461A1">
        <w:rPr>
          <w:rFonts w:ascii="Arial" w:hAnsi="Arial" w:cs="Arial"/>
          <w:lang w:val="de-DE"/>
        </w:rPr>
        <w:t>jeweils die genaue Bezeichnung angeben</w:t>
      </w:r>
      <w:r w:rsidRPr="001461A1">
        <w:rPr>
          <w:rFonts w:ascii="Arial" w:hAnsi="Arial" w:cs="Arial"/>
          <w:lang w:val="de-DE"/>
        </w:rPr>
        <w:t>)</w:t>
      </w:r>
    </w:p>
    <w:p w14:paraId="40C8E6B9" w14:textId="77777777" w:rsidR="002C0C96" w:rsidRPr="001461A1" w:rsidRDefault="002C0C96" w:rsidP="002C0C96">
      <w:pPr>
        <w:rPr>
          <w:rFonts w:ascii="Arial" w:hAnsi="Arial" w:cs="Arial"/>
          <w:lang w:val="de-DE"/>
        </w:rPr>
      </w:pPr>
    </w:p>
    <w:bookmarkStart w:id="0" w:name="_Hlk159241979"/>
    <w:bookmarkStart w:id="1" w:name="_Hlk159241888"/>
    <w:p w14:paraId="619D0CD5" w14:textId="77777777" w:rsidR="007200F6" w:rsidRPr="001461A1" w:rsidRDefault="008C171C" w:rsidP="007200F6">
      <w:pPr>
        <w:spacing w:before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057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2C0C96" w:rsidRPr="001461A1">
        <w:rPr>
          <w:rFonts w:ascii="Arial" w:hAnsi="Arial" w:cs="Arial"/>
        </w:rPr>
        <w:t xml:space="preserve"> </w:t>
      </w:r>
      <w:r w:rsidR="002C0C96" w:rsidRPr="001461A1">
        <w:rPr>
          <w:rFonts w:ascii="Arial" w:hAnsi="Arial" w:cs="Arial"/>
        </w:rPr>
        <w:tab/>
        <w:t>Matura oder gleichwertiger Abschlus</w:t>
      </w:r>
      <w:r w:rsidR="007200F6" w:rsidRPr="001461A1">
        <w:rPr>
          <w:rFonts w:ascii="Arial" w:hAnsi="Arial" w:cs="Arial"/>
        </w:rPr>
        <w:t>s</w:t>
      </w:r>
    </w:p>
    <w:p w14:paraId="3037DDD0" w14:textId="0E95E702" w:rsidR="007200F6" w:rsidRPr="001461A1" w:rsidRDefault="008C171C" w:rsidP="007200F6">
      <w:pPr>
        <w:spacing w:before="60"/>
        <w:ind w:firstLine="284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330837211"/>
          <w:placeholder>
            <w:docPart w:val="0B288D3E744142E8987E8BA046CF125F"/>
          </w:placeholder>
          <w:showingPlcHdr/>
          <w:text/>
        </w:sdtPr>
        <w:sdtEndPr/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2C0C96" w:rsidRPr="001461A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3404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r w:rsidR="002C0C96" w:rsidRPr="001461A1">
        <w:rPr>
          <w:rFonts w:ascii="Arial" w:hAnsi="Arial" w:cs="Arial"/>
        </w:rPr>
        <w:t xml:space="preserve">  Bachelor</w:t>
      </w:r>
    </w:p>
    <w:p w14:paraId="55FDC6FD" w14:textId="7EE94214" w:rsidR="007200F6" w:rsidRPr="001461A1" w:rsidRDefault="007200F6" w:rsidP="007200F6">
      <w:pPr>
        <w:tabs>
          <w:tab w:val="left" w:pos="284"/>
        </w:tabs>
        <w:spacing w:before="60"/>
        <w:rPr>
          <w:rFonts w:ascii="Arial" w:hAnsi="Arial" w:cs="Arial"/>
        </w:rPr>
      </w:pPr>
      <w:r w:rsidRPr="001461A1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6827854"/>
          <w:placeholder>
            <w:docPart w:val="3A3779D1DEA840048A6A67785BC1196E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23B33AFE" w14:textId="5598FE0A" w:rsidR="002C0C96" w:rsidRPr="001461A1" w:rsidRDefault="008C171C" w:rsidP="007200F6">
      <w:pPr>
        <w:tabs>
          <w:tab w:val="left" w:pos="284"/>
        </w:tabs>
        <w:spacing w:before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337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r w:rsidR="002C0C96" w:rsidRPr="001461A1">
        <w:rPr>
          <w:rFonts w:ascii="Arial" w:hAnsi="Arial" w:cs="Arial"/>
        </w:rPr>
        <w:t xml:space="preserve"> </w:t>
      </w:r>
      <w:r w:rsidR="007200F6" w:rsidRPr="001461A1">
        <w:rPr>
          <w:rFonts w:ascii="Arial" w:hAnsi="Arial" w:cs="Arial"/>
        </w:rPr>
        <w:tab/>
      </w:r>
      <w:r w:rsidR="002C0C96" w:rsidRPr="001461A1">
        <w:rPr>
          <w:rFonts w:ascii="Arial" w:hAnsi="Arial" w:cs="Arial"/>
        </w:rPr>
        <w:t>Master</w:t>
      </w:r>
    </w:p>
    <w:p w14:paraId="3A6D3F6C" w14:textId="6D2992AF" w:rsidR="007200F6" w:rsidRPr="001461A1" w:rsidRDefault="008C171C" w:rsidP="007200F6">
      <w:pPr>
        <w:tabs>
          <w:tab w:val="left" w:pos="284"/>
          <w:tab w:val="left" w:pos="5460"/>
        </w:tabs>
        <w:spacing w:before="60"/>
        <w:ind w:firstLine="28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407739348"/>
          <w:placeholder>
            <w:docPart w:val="9FE57CCC035D413F8D941AF19687FD11"/>
          </w:placeholder>
          <w:showingPlcHdr/>
          <w:text/>
        </w:sdtPr>
        <w:sdtEndPr/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7200F6" w:rsidRPr="001461A1">
        <w:rPr>
          <w:rFonts w:ascii="Arial" w:hAnsi="Arial" w:cs="Arial"/>
          <w:b/>
          <w:sz w:val="20"/>
          <w:szCs w:val="20"/>
        </w:rPr>
        <w:tab/>
      </w:r>
    </w:p>
    <w:p w14:paraId="22113662" w14:textId="547CA6D1" w:rsidR="007200F6" w:rsidRPr="001461A1" w:rsidRDefault="008C171C" w:rsidP="00600D3B">
      <w:pPr>
        <w:spacing w:before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630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r w:rsidR="002C0C96" w:rsidRPr="001461A1">
        <w:rPr>
          <w:rFonts w:ascii="Arial" w:hAnsi="Arial" w:cs="Arial"/>
        </w:rPr>
        <w:t xml:space="preserve"> </w:t>
      </w:r>
      <w:r w:rsidR="007200F6" w:rsidRPr="001461A1">
        <w:rPr>
          <w:rFonts w:ascii="Arial" w:hAnsi="Arial" w:cs="Arial"/>
        </w:rPr>
        <w:tab/>
      </w:r>
      <w:r w:rsidR="002C0C96" w:rsidRPr="001461A1">
        <w:rPr>
          <w:rFonts w:ascii="Arial" w:hAnsi="Arial" w:cs="Arial"/>
        </w:rPr>
        <w:t>Anderer Abschluss (</w:t>
      </w:r>
      <w:proofErr w:type="spellStart"/>
      <w:r w:rsidR="002C0C96" w:rsidRPr="001461A1">
        <w:rPr>
          <w:rFonts w:ascii="Arial" w:hAnsi="Arial" w:cs="Arial"/>
        </w:rPr>
        <w:t>sur</w:t>
      </w:r>
      <w:proofErr w:type="spellEnd"/>
      <w:r w:rsidR="002C0C96" w:rsidRPr="001461A1">
        <w:rPr>
          <w:rFonts w:ascii="Arial" w:hAnsi="Arial" w:cs="Arial"/>
        </w:rPr>
        <w:t xml:space="preserve"> Dossier-Aufnahme): </w:t>
      </w:r>
      <w:r w:rsidR="007200F6" w:rsidRPr="001461A1">
        <w:rPr>
          <w:rFonts w:ascii="Arial" w:hAnsi="Arial" w:cs="Arial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1287545719"/>
          <w:placeholder>
            <w:docPart w:val="BA95A28467C141609E7C822B0B784C11"/>
          </w:placeholder>
          <w:showingPlcHdr/>
          <w:text/>
        </w:sdtPr>
        <w:sdtEndPr/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bookmarkEnd w:id="1"/>
    <w:p w14:paraId="5ABD3FAA" w14:textId="2E31ACB9" w:rsidR="00600D3B" w:rsidRPr="001461A1" w:rsidRDefault="00600D3B" w:rsidP="00600D3B">
      <w:pPr>
        <w:spacing w:before="60"/>
        <w:ind w:left="284"/>
        <w:rPr>
          <w:rFonts w:ascii="Arial" w:hAnsi="Arial" w:cs="Arial"/>
        </w:rPr>
      </w:pPr>
      <w:r w:rsidRPr="001461A1">
        <w:rPr>
          <w:rFonts w:ascii="Arial" w:hAnsi="Arial" w:cs="Arial"/>
        </w:rPr>
        <w:t xml:space="preserve">Bitte reichen Sie für die </w:t>
      </w:r>
      <w:proofErr w:type="spellStart"/>
      <w:r w:rsidRPr="001461A1">
        <w:rPr>
          <w:rFonts w:ascii="Arial" w:hAnsi="Arial" w:cs="Arial"/>
        </w:rPr>
        <w:t>sur</w:t>
      </w:r>
      <w:proofErr w:type="spellEnd"/>
      <w:r w:rsidRPr="001461A1">
        <w:rPr>
          <w:rFonts w:ascii="Arial" w:hAnsi="Arial" w:cs="Arial"/>
        </w:rPr>
        <w:t>-Dossier-Aufnahme drei Arbeitsproben mit ihrem Bewerbungsdossier ein</w:t>
      </w:r>
      <w:r w:rsidR="005F4FD1" w:rsidRPr="001461A1">
        <w:rPr>
          <w:rFonts w:ascii="Arial" w:hAnsi="Arial" w:cs="Arial"/>
        </w:rPr>
        <w:t xml:space="preserve">. </w:t>
      </w:r>
    </w:p>
    <w:p w14:paraId="5374E9A8" w14:textId="2940406A" w:rsidR="007200F6" w:rsidRPr="001461A1" w:rsidRDefault="007200F6" w:rsidP="005F4FD1">
      <w:pPr>
        <w:pStyle w:val="berschrift3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Ich verfüge über folgende journalistische Ausbildung</w:t>
      </w:r>
    </w:p>
    <w:p w14:paraId="4734B84F" w14:textId="092496AF" w:rsidR="007200F6" w:rsidRPr="001461A1" w:rsidRDefault="008C171C" w:rsidP="007200F6">
      <w:pPr>
        <w:spacing w:before="60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143758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  <w:lang w:val="en-GB"/>
        </w:rPr>
        <w:t xml:space="preserve">  Bachelor of Science FH in Media Engineering der FH Graubünden in Chur</w:t>
      </w:r>
    </w:p>
    <w:p w14:paraId="2BF289D2" w14:textId="6B916E07" w:rsidR="007200F6" w:rsidRPr="001461A1" w:rsidRDefault="008C171C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627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Bachelor Kommunikation und Medien des IAM der ZHAW</w:t>
      </w:r>
    </w:p>
    <w:p w14:paraId="76A33EF1" w14:textId="77777777" w:rsidR="007200F6" w:rsidRPr="001461A1" w:rsidRDefault="007200F6" w:rsidP="005F4FD1">
      <w:pPr>
        <w:pStyle w:val="berschrift3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Gewünschte Vertiefungsrichtung</w:t>
      </w:r>
    </w:p>
    <w:p w14:paraId="6FB29045" w14:textId="7C6C4779" w:rsidR="007200F6" w:rsidRPr="001461A1" w:rsidRDefault="008C171C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580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Online/Print</w:t>
      </w:r>
    </w:p>
    <w:p w14:paraId="3055967C" w14:textId="60FEDC39" w:rsidR="007200F6" w:rsidRPr="001461A1" w:rsidRDefault="008C171C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4191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Audio/Radio</w:t>
      </w:r>
    </w:p>
    <w:p w14:paraId="5E7AF0C8" w14:textId="2C536CDF" w:rsidR="007200F6" w:rsidRPr="001461A1" w:rsidRDefault="008C171C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99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Video/TV</w:t>
      </w:r>
    </w:p>
    <w:p w14:paraId="2D740B6A" w14:textId="17846BA6" w:rsidR="007200F6" w:rsidRPr="001461A1" w:rsidRDefault="008C171C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407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7200F6" w:rsidRPr="001461A1">
        <w:rPr>
          <w:rFonts w:ascii="Arial" w:hAnsi="Arial" w:cs="Arial"/>
          <w:sz w:val="20"/>
          <w:szCs w:val="20"/>
        </w:rPr>
        <w:t>weiss</w:t>
      </w:r>
      <w:proofErr w:type="gramEnd"/>
      <w:r w:rsidR="007200F6" w:rsidRPr="001461A1">
        <w:rPr>
          <w:rFonts w:ascii="Arial" w:hAnsi="Arial" w:cs="Arial"/>
          <w:sz w:val="20"/>
          <w:szCs w:val="20"/>
        </w:rPr>
        <w:t xml:space="preserve"> noch nicht</w:t>
      </w:r>
    </w:p>
    <w:p w14:paraId="5C34F4E1" w14:textId="0B1E90A8" w:rsidR="007200F6" w:rsidRPr="001461A1" w:rsidRDefault="007200F6" w:rsidP="007200F6">
      <w:pPr>
        <w:spacing w:before="60"/>
        <w:rPr>
          <w:rFonts w:ascii="Arial" w:hAnsi="Arial" w:cs="Arial"/>
          <w:b/>
          <w:sz w:val="20"/>
          <w:szCs w:val="20"/>
        </w:rPr>
      </w:pPr>
      <w:r w:rsidRPr="001461A1">
        <w:rPr>
          <w:rFonts w:ascii="Arial" w:hAnsi="Arial" w:cs="Arial"/>
          <w:lang w:val="de-DE"/>
        </w:rPr>
        <w:t xml:space="preserve">Bemerkungen </w:t>
      </w:r>
      <w:sdt>
        <w:sdtPr>
          <w:rPr>
            <w:rFonts w:ascii="Arial" w:hAnsi="Arial" w:cs="Arial"/>
            <w:b/>
            <w:sz w:val="20"/>
            <w:szCs w:val="20"/>
          </w:rPr>
          <w:id w:val="2071231212"/>
          <w:placeholder>
            <w:docPart w:val="0FDF44C195D544339D717AFD8A4C337E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243F1E5" w14:textId="77777777" w:rsidR="007200F6" w:rsidRPr="001461A1" w:rsidRDefault="007200F6" w:rsidP="005F4FD1">
      <w:pPr>
        <w:pStyle w:val="berschrift3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Henri-Nannen-Variante</w:t>
      </w:r>
    </w:p>
    <w:p w14:paraId="1AB6E4CF" w14:textId="633D9937" w:rsidR="007200F6" w:rsidRPr="001461A1" w:rsidRDefault="008C171C" w:rsidP="005F4FD1">
      <w:pPr>
        <w:tabs>
          <w:tab w:val="left" w:pos="-3119"/>
        </w:tabs>
        <w:spacing w:before="60"/>
        <w:ind w:left="308" w:hanging="3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947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</w:t>
      </w:r>
      <w:r w:rsidR="00C90E95" w:rsidRPr="001461A1">
        <w:rPr>
          <w:rFonts w:ascii="Arial" w:hAnsi="Arial" w:cs="Arial"/>
          <w:sz w:val="20"/>
          <w:szCs w:val="20"/>
        </w:rPr>
        <w:t xml:space="preserve"> </w:t>
      </w:r>
      <w:r w:rsidR="007200F6" w:rsidRPr="001461A1">
        <w:rPr>
          <w:rFonts w:ascii="Arial" w:hAnsi="Arial" w:cs="Arial"/>
          <w:sz w:val="20"/>
          <w:szCs w:val="20"/>
        </w:rPr>
        <w:t>Ich interessiere mich für die Variante der Diplomausbildung in Zusammenarbeit mit der Henri-Nannen-Schule.</w:t>
      </w:r>
    </w:p>
    <w:p w14:paraId="675704ED" w14:textId="7257CE16" w:rsidR="007200F6" w:rsidRPr="001461A1" w:rsidRDefault="007200F6" w:rsidP="005F4FD1">
      <w:pPr>
        <w:tabs>
          <w:tab w:val="left" w:pos="-3119"/>
        </w:tabs>
        <w:spacing w:before="120" w:line="240" w:lineRule="auto"/>
        <w:ind w:left="306" w:hanging="306"/>
        <w:rPr>
          <w:rFonts w:ascii="Arial" w:hAnsi="Arial" w:cs="Arial"/>
          <w:sz w:val="20"/>
          <w:szCs w:val="20"/>
        </w:rPr>
      </w:pPr>
      <w:r w:rsidRPr="001461A1">
        <w:rPr>
          <w:rFonts w:ascii="Arial" w:hAnsi="Arial" w:cs="Arial"/>
          <w:sz w:val="20"/>
          <w:szCs w:val="20"/>
        </w:rPr>
        <w:tab/>
        <w:t xml:space="preserve">Ich verfüge über folgenden Hochschulabschluss (bitte Kopie </w:t>
      </w:r>
      <w:r w:rsidR="005429FC" w:rsidRPr="001461A1">
        <w:rPr>
          <w:rFonts w:ascii="Arial" w:hAnsi="Arial" w:cs="Arial"/>
          <w:sz w:val="20"/>
          <w:szCs w:val="20"/>
        </w:rPr>
        <w:t>einreichen</w:t>
      </w:r>
      <w:r w:rsidRPr="001461A1">
        <w:rPr>
          <w:rFonts w:ascii="Arial" w:hAnsi="Arial" w:cs="Arial"/>
          <w:sz w:val="20"/>
          <w:szCs w:val="20"/>
        </w:rPr>
        <w:t>):</w:t>
      </w:r>
    </w:p>
    <w:p w14:paraId="2C9197F0" w14:textId="1915CEF1" w:rsidR="007200F6" w:rsidRPr="001461A1" w:rsidRDefault="007200F6" w:rsidP="007200F6">
      <w:pPr>
        <w:tabs>
          <w:tab w:val="left" w:pos="-3119"/>
        </w:tabs>
        <w:spacing w:before="60"/>
        <w:ind w:left="308" w:hanging="308"/>
        <w:rPr>
          <w:rFonts w:ascii="Arial" w:hAnsi="Arial" w:cs="Arial"/>
          <w:b/>
          <w:sz w:val="20"/>
          <w:szCs w:val="20"/>
        </w:rPr>
      </w:pPr>
      <w:r w:rsidRPr="001461A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98287885"/>
          <w:placeholder>
            <w:docPart w:val="A2B7E94D32AC4DD6A0200C6B51380FA4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6DB362D0" w14:textId="5940A249" w:rsidR="007200F6" w:rsidRDefault="005F4FD1" w:rsidP="005F4FD1">
      <w:pPr>
        <w:tabs>
          <w:tab w:val="left" w:pos="-3119"/>
        </w:tabs>
        <w:spacing w:before="120" w:line="240" w:lineRule="auto"/>
        <w:ind w:left="306" w:hanging="306"/>
        <w:rPr>
          <w:b/>
          <w:sz w:val="20"/>
          <w:szCs w:val="20"/>
        </w:rPr>
      </w:pPr>
      <w:r w:rsidRPr="001461A1">
        <w:rPr>
          <w:rFonts w:ascii="Arial" w:hAnsi="Arial" w:cs="Arial"/>
          <w:sz w:val="20"/>
          <w:szCs w:val="20"/>
        </w:rPr>
        <w:tab/>
      </w:r>
      <w:r w:rsidR="00F41F39" w:rsidRPr="001461A1">
        <w:rPr>
          <w:rFonts w:ascii="Arial" w:hAnsi="Arial" w:cs="Arial"/>
          <w:sz w:val="20"/>
          <w:szCs w:val="20"/>
        </w:rPr>
        <w:t>ich verfüge</w:t>
      </w:r>
      <w:r w:rsidR="007200F6" w:rsidRPr="001461A1">
        <w:rPr>
          <w:rFonts w:ascii="Arial" w:hAnsi="Arial" w:cs="Arial"/>
          <w:sz w:val="20"/>
          <w:szCs w:val="20"/>
        </w:rPr>
        <w:t xml:space="preserve"> über folgende journalistische Praxis (mindestens 6 Monate):</w:t>
      </w:r>
      <w:r w:rsidR="007200F6" w:rsidRPr="001461A1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1385673270"/>
          <w:placeholder>
            <w:docPart w:val="771425734256490BA9E692F4D206C0E3"/>
          </w:placeholder>
          <w:showingPlcHdr/>
          <w:text/>
        </w:sdtPr>
        <w:sdtEndPr>
          <w:rPr>
            <w:rFonts w:asciiTheme="minorHAnsi" w:hAnsiTheme="minorHAnsi" w:cstheme="minorBidi"/>
          </w:rPr>
        </w:sdtEndPr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5706EE6C" w14:textId="77777777" w:rsidR="005F4FD1" w:rsidRPr="005F4FD1" w:rsidRDefault="005F4FD1" w:rsidP="005F4FD1">
      <w:pPr>
        <w:tabs>
          <w:tab w:val="left" w:pos="-3119"/>
        </w:tabs>
        <w:spacing w:before="120" w:line="240" w:lineRule="auto"/>
        <w:rPr>
          <w:sz w:val="20"/>
          <w:szCs w:val="20"/>
        </w:rPr>
      </w:pPr>
    </w:p>
    <w:sectPr w:rsidR="005F4FD1" w:rsidRPr="005F4FD1" w:rsidSect="007200F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665" w:right="2410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1364" w14:textId="77777777" w:rsidR="008C171C" w:rsidRDefault="008C171C" w:rsidP="00F91D37">
      <w:pPr>
        <w:spacing w:line="240" w:lineRule="auto"/>
      </w:pPr>
      <w:r>
        <w:separator/>
      </w:r>
    </w:p>
  </w:endnote>
  <w:endnote w:type="continuationSeparator" w:id="0">
    <w:p w14:paraId="256B8095" w14:textId="77777777" w:rsidR="008C171C" w:rsidRDefault="008C171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T Flexa Regular">
    <w:altName w:val="Calibri"/>
    <w:panose1 w:val="00000000000000000000"/>
    <w:charset w:val="00"/>
    <w:family w:val="auto"/>
    <w:pitch w:val="variable"/>
    <w:sig w:usb0="A10000FF" w:usb1="4200A47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08ED" w14:textId="77777777" w:rsidR="006C62E1" w:rsidRDefault="00C71A89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97151" behindDoc="0" locked="1" layoutInCell="1" allowOverlap="1" wp14:anchorId="1CF0E3BB" wp14:editId="605D487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200" cy="576000"/>
              <wp:effectExtent l="0" t="0" r="6350" b="0"/>
              <wp:wrapNone/>
              <wp:docPr id="361764210" name="Textfel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BE3DC" w14:textId="77777777" w:rsidR="00C71A89" w:rsidRPr="00AE4DC5" w:rsidRDefault="00C71A89" w:rsidP="00CD775B">
                          <w:pPr>
                            <w:pStyle w:val="Seitenzahlen"/>
                            <w:rPr>
                              <w:sz w:val="13"/>
                              <w:szCs w:val="13"/>
                            </w:rPr>
                          </w:pP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1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 xml:space="preserve"> / 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0E3B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alt="&quot;&quot;" style="position:absolute;margin-left:0;margin-top:0;width:44.5pt;height:45.35pt;z-index:25169715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" filled="f" stroked="f" strokeweight=".5pt">
              <v:textbox inset="0,0,0,9.5mm">
                <w:txbxContent>
                  <w:p w14:paraId="117BE3DC" w14:textId="77777777" w:rsidR="00C71A89" w:rsidRPr="00AE4DC5" w:rsidRDefault="00C71A89" w:rsidP="00CD775B">
                    <w:pPr>
                      <w:pStyle w:val="Seitenzahlen"/>
                      <w:rPr>
                        <w:sz w:val="13"/>
                        <w:szCs w:val="13"/>
                      </w:rPr>
                    </w:pP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PAGE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1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  <w:r w:rsidRPr="00AE4DC5">
                      <w:rPr>
                        <w:sz w:val="13"/>
                        <w:szCs w:val="13"/>
                      </w:rPr>
                      <w:t xml:space="preserve"> / </w:t>
                    </w: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NUMPAGES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2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7EDC" w14:textId="77777777" w:rsidR="00783FF3" w:rsidRDefault="00783FF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99199" behindDoc="0" locked="1" layoutInCell="1" allowOverlap="1" wp14:anchorId="38539B1C" wp14:editId="7A72643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200" cy="576000"/>
              <wp:effectExtent l="0" t="0" r="6350" b="0"/>
              <wp:wrapNone/>
              <wp:docPr id="5165007" name="Textfel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9C378" w14:textId="77777777" w:rsidR="00783FF3" w:rsidRPr="00AE4DC5" w:rsidRDefault="00783FF3" w:rsidP="00CD775B">
                          <w:pPr>
                            <w:pStyle w:val="Seitenzahlen"/>
                            <w:rPr>
                              <w:sz w:val="13"/>
                              <w:szCs w:val="13"/>
                            </w:rPr>
                          </w:pP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1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 xml:space="preserve"> / 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39B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0;margin-top:0;width:44.5pt;height:45.35pt;z-index:251699199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" filled="f" stroked="f" strokeweight=".5pt">
              <v:textbox inset="0,0,0,9.5mm">
                <w:txbxContent>
                  <w:p w14:paraId="4EA9C378" w14:textId="77777777" w:rsidR="00783FF3" w:rsidRPr="00AE4DC5" w:rsidRDefault="00783FF3" w:rsidP="00CD775B">
                    <w:pPr>
                      <w:pStyle w:val="Seitenzahlen"/>
                      <w:rPr>
                        <w:sz w:val="13"/>
                        <w:szCs w:val="13"/>
                      </w:rPr>
                    </w:pP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PAGE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1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  <w:r w:rsidRPr="00AE4DC5">
                      <w:rPr>
                        <w:sz w:val="13"/>
                        <w:szCs w:val="13"/>
                      </w:rPr>
                      <w:t xml:space="preserve"> / </w:t>
                    </w: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NUMPAGES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2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E8A50" w14:textId="77777777" w:rsidR="008C171C" w:rsidRDefault="008C171C" w:rsidP="00F91D37">
      <w:pPr>
        <w:spacing w:line="240" w:lineRule="auto"/>
      </w:pPr>
      <w:r>
        <w:separator/>
      </w:r>
    </w:p>
  </w:footnote>
  <w:footnote w:type="continuationSeparator" w:id="0">
    <w:p w14:paraId="2E69B117" w14:textId="77777777" w:rsidR="008C171C" w:rsidRDefault="008C171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8348" w14:textId="77777777" w:rsidR="00C4237E" w:rsidRPr="00D00E26" w:rsidRDefault="001700CD" w:rsidP="000D23B1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94079" behindDoc="0" locked="0" layoutInCell="1" allowOverlap="1" wp14:anchorId="21350495" wp14:editId="09FD83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60000" cy="1130400"/>
              <wp:effectExtent l="0" t="0" r="0" b="0"/>
              <wp:wrapNone/>
              <wp:docPr id="1154269149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0000" cy="1130400"/>
                        <a:chOff x="0" y="0"/>
                        <a:chExt cx="1260977" cy="1129344"/>
                      </a:xfrm>
                    </wpg:grpSpPr>
                    <pic:pic xmlns:pic="http://schemas.openxmlformats.org/drawingml/2006/picture">
                      <pic:nvPicPr>
                        <pic:cNvPr id="1998522416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0519"/>
                          <a:ext cx="910590" cy="7588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9973223" name="Rechteck 2"/>
                      <wps:cNvSpPr/>
                      <wps:spPr>
                        <a:xfrm>
                          <a:off x="1019777" y="0"/>
                          <a:ext cx="2412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BCF6E" id="Gruppieren 3" o:spid="_x0000_s1026" style="position:absolute;margin-left:48pt;margin-top:0;width:99.2pt;height:89pt;z-index:251694079;mso-position-horizontal:right;mso-position-horizontal-relative:page;mso-position-vertical:top;mso-position-vertical-relative:page;mso-width-relative:margin;mso-height-relative:margin" coordsize="12609,112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top:3705;width:9105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">
                <v:imagedata r:id="rId2" o:title=""/>
              </v:shape>
              <v:rect id="Rechteck 2" o:spid="_x0000_s1028" style="position:absolute;left:10197;width:2412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" filled="f" stroked="f" strokeweight="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5" behindDoc="0" locked="0" layoutInCell="1" allowOverlap="1" wp14:anchorId="5DB50CE2" wp14:editId="05BC1EA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68400" cy="896400"/>
              <wp:effectExtent l="0" t="0" r="0" b="0"/>
              <wp:wrapNone/>
              <wp:docPr id="1819144349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8400" cy="896400"/>
                        <a:chOff x="0" y="0"/>
                        <a:chExt cx="1869909" cy="898194"/>
                      </a:xfrm>
                    </wpg:grpSpPr>
                    <pic:pic xmlns:pic="http://schemas.openxmlformats.org/drawingml/2006/picture">
                      <pic:nvPicPr>
                        <pic:cNvPr id="634236530" name="Grafi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784" y="357809"/>
                          <a:ext cx="1508125" cy="540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4210073" name="Rechteck 2"/>
                      <wps:cNvSpPr/>
                      <wps:spPr>
                        <a:xfrm>
                          <a:off x="0" y="0"/>
                          <a:ext cx="226800" cy="2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B16FEC" id="Gruppieren 3" o:spid="_x0000_s1026" style="position:absolute;margin-left:0;margin-top:0;width:147.1pt;height:70.6pt;z-index:251693055;mso-position-horizontal:left;mso-position-horizontal-relative:page;mso-position-vertical:top;mso-position-vertical-relative:page;mso-width-relative:margin;mso-height-relative:margin" coordsize="18699,89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">
              <v:shape id="Grafik 1" o:spid="_x0000_s1027" type="#_x0000_t75" style="position:absolute;left:3617;top:3578;width:15082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">
                <v:imagedata r:id="rId5" o:title=""/>
              </v:shape>
              <v:rect id="Rechteck 2" o:spid="_x0000_s1028" style="position:absolute;width:2268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" filled="f" stroked="f" strokeweight="2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6C05" w14:textId="2812DB0F" w:rsidR="00C4237E" w:rsidRDefault="00430263" w:rsidP="002B4906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701247" behindDoc="0" locked="1" layoutInCell="1" allowOverlap="1" wp14:anchorId="766A9195" wp14:editId="5127052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56400" cy="655200"/>
              <wp:effectExtent l="0" t="0" r="0" b="0"/>
              <wp:wrapNone/>
              <wp:docPr id="1666567787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6400" cy="655200"/>
                        <a:chOff x="0" y="0"/>
                        <a:chExt cx="1257013" cy="656870"/>
                      </a:xfrm>
                    </wpg:grpSpPr>
                    <wps:wsp>
                      <wps:cNvPr id="314984170" name="Rechteck 2"/>
                      <wps:cNvSpPr/>
                      <wps:spPr>
                        <a:xfrm>
                          <a:off x="1016000" y="0"/>
                          <a:ext cx="241013" cy="24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2208278" name="Grafik 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950"/>
                          <a:ext cx="799590" cy="294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3C5BDA" id="Gruppieren 3" o:spid="_x0000_s1026" style="position:absolute;margin-left:47.75pt;margin-top:0;width:98.95pt;height:51.6pt;z-index:251701247;mso-position-horizontal:right;mso-position-horizontal-relative:page;mso-position-vertical:top;mso-position-vertical-relative:page;mso-width-relative:margin;mso-height-relative:margin" coordsize="12570,65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">
              <v:rect id="Rechteck 2" o:spid="_x0000_s1027" style="position:absolute;left:10160;width:2410;height:2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8" type="#_x0000_t75" style="position:absolute;top:3619;width:7995;height:29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3" behindDoc="0" locked="0" layoutInCell="1" allowOverlap="1" wp14:anchorId="7046F355" wp14:editId="3A3BED7E">
              <wp:simplePos x="0" y="0"/>
              <wp:positionH relativeFrom="column">
                <wp:posOffset>6234876</wp:posOffset>
              </wp:positionH>
              <wp:positionV relativeFrom="paragraph">
                <wp:posOffset>-360045</wp:posOffset>
              </wp:positionV>
              <wp:extent cx="241013" cy="245029"/>
              <wp:effectExtent l="0" t="0" r="0" b="0"/>
              <wp:wrapNone/>
              <wp:docPr id="63760491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13" cy="24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0C9609" id="Rechteck 2" o:spid="_x0000_s1026" style="position:absolute;margin-left:490.95pt;margin-top:-28.35pt;width:19pt;height:19.3p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" filled="f" stroked="f" strokeweight="2pt"/>
          </w:pict>
        </mc:Fallback>
      </mc:AlternateContent>
    </w:r>
    <w:r w:rsidR="00C4237E">
      <w:rPr>
        <w:noProof/>
      </w:rPr>
      <mc:AlternateContent>
        <mc:Choice Requires="wpg">
          <w:drawing>
            <wp:anchor distT="0" distB="0" distL="114300" distR="114300" simplePos="0" relativeHeight="251682815" behindDoc="0" locked="0" layoutInCell="1" allowOverlap="1" wp14:anchorId="7B0CC6E3" wp14:editId="41FDE15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68400" cy="896400"/>
              <wp:effectExtent l="0" t="0" r="0" b="0"/>
              <wp:wrapNone/>
              <wp:docPr id="123452938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8400" cy="896400"/>
                        <a:chOff x="0" y="0"/>
                        <a:chExt cx="1869909" cy="898194"/>
                      </a:xfrm>
                    </wpg:grpSpPr>
                    <pic:pic xmlns:pic="http://schemas.openxmlformats.org/drawingml/2006/picture">
                      <pic:nvPicPr>
                        <pic:cNvPr id="1758076768" name="Grafi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784" y="357809"/>
                          <a:ext cx="1508125" cy="540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8282602" name="Rechteck 2"/>
                      <wps:cNvSpPr/>
                      <wps:spPr>
                        <a:xfrm>
                          <a:off x="0" y="0"/>
                          <a:ext cx="226800" cy="2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17F2EB" id="Gruppieren 3" o:spid="_x0000_s1026" style="position:absolute;margin-left:0;margin-top:0;width:147.1pt;height:70.6pt;z-index:251682815;mso-position-horizontal:left;mso-position-horizontal-relative:page;mso-position-vertical:top;mso-position-vertical-relative:page;mso-width-relative:margin;mso-height-relative:margin" coordsize="18699,89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">
              <v:shape id="Grafik 1" o:spid="_x0000_s1027" type="#_x0000_t75" style="position:absolute;left:3617;top:3578;width:15082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">
                <v:imagedata r:id="rId5" o:title=""/>
              </v:shape>
              <v:rect id="Rechteck 2" o:spid="_x0000_s1028" style="position:absolute;width:2268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8F74E1EA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6215"/>
    <w:multiLevelType w:val="multilevel"/>
    <w:tmpl w:val="045C90D6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54375"/>
    <w:multiLevelType w:val="hybridMultilevel"/>
    <w:tmpl w:val="393C3F7A"/>
    <w:lvl w:ilvl="0" w:tplc="0B1EE240">
      <w:numFmt w:val="bullet"/>
      <w:lvlText w:val="-"/>
      <w:lvlJc w:val="left"/>
      <w:pPr>
        <w:ind w:left="720" w:hanging="360"/>
      </w:pPr>
      <w:rPr>
        <w:rFonts w:ascii="GT Flexa Regular" w:eastAsiaTheme="minorHAnsi" w:hAnsi="GT Flexa Regula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19357">
    <w:abstractNumId w:val="9"/>
  </w:num>
  <w:num w:numId="2" w16cid:durableId="446196181">
    <w:abstractNumId w:val="7"/>
  </w:num>
  <w:num w:numId="3" w16cid:durableId="661544762">
    <w:abstractNumId w:val="6"/>
  </w:num>
  <w:num w:numId="4" w16cid:durableId="1585453650">
    <w:abstractNumId w:val="5"/>
  </w:num>
  <w:num w:numId="5" w16cid:durableId="823279558">
    <w:abstractNumId w:val="4"/>
  </w:num>
  <w:num w:numId="6" w16cid:durableId="97988902">
    <w:abstractNumId w:val="8"/>
  </w:num>
  <w:num w:numId="7" w16cid:durableId="514423857">
    <w:abstractNumId w:val="3"/>
  </w:num>
  <w:num w:numId="8" w16cid:durableId="1328359978">
    <w:abstractNumId w:val="2"/>
  </w:num>
  <w:num w:numId="9" w16cid:durableId="1258515204">
    <w:abstractNumId w:val="1"/>
  </w:num>
  <w:num w:numId="10" w16cid:durableId="1246959548">
    <w:abstractNumId w:val="0"/>
  </w:num>
  <w:num w:numId="11" w16cid:durableId="1056470789">
    <w:abstractNumId w:val="31"/>
  </w:num>
  <w:num w:numId="12" w16cid:durableId="381558437">
    <w:abstractNumId w:val="24"/>
  </w:num>
  <w:num w:numId="13" w16cid:durableId="1979914361">
    <w:abstractNumId w:val="19"/>
  </w:num>
  <w:num w:numId="14" w16cid:durableId="858935957">
    <w:abstractNumId w:val="33"/>
  </w:num>
  <w:num w:numId="15" w16cid:durableId="862018805">
    <w:abstractNumId w:val="32"/>
  </w:num>
  <w:num w:numId="16" w16cid:durableId="603539063">
    <w:abstractNumId w:val="14"/>
  </w:num>
  <w:num w:numId="17" w16cid:durableId="1578249933">
    <w:abstractNumId w:val="20"/>
  </w:num>
  <w:num w:numId="18" w16cid:durableId="17340839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2177959">
    <w:abstractNumId w:val="30"/>
  </w:num>
  <w:num w:numId="20" w16cid:durableId="969479376">
    <w:abstractNumId w:val="18"/>
  </w:num>
  <w:num w:numId="21" w16cid:durableId="1283802263">
    <w:abstractNumId w:val="28"/>
  </w:num>
  <w:num w:numId="22" w16cid:durableId="390085266">
    <w:abstractNumId w:val="27"/>
  </w:num>
  <w:num w:numId="23" w16cid:durableId="1473253562">
    <w:abstractNumId w:val="16"/>
  </w:num>
  <w:num w:numId="24" w16cid:durableId="1068111934">
    <w:abstractNumId w:val="22"/>
  </w:num>
  <w:num w:numId="25" w16cid:durableId="1045759965">
    <w:abstractNumId w:val="29"/>
  </w:num>
  <w:num w:numId="26" w16cid:durableId="2136173546">
    <w:abstractNumId w:val="25"/>
  </w:num>
  <w:num w:numId="27" w16cid:durableId="277420671">
    <w:abstractNumId w:val="17"/>
  </w:num>
  <w:num w:numId="28" w16cid:durableId="1704163360">
    <w:abstractNumId w:val="13"/>
  </w:num>
  <w:num w:numId="29" w16cid:durableId="829755114">
    <w:abstractNumId w:val="26"/>
  </w:num>
  <w:num w:numId="30" w16cid:durableId="2036466529">
    <w:abstractNumId w:val="10"/>
  </w:num>
  <w:num w:numId="31" w16cid:durableId="483543322">
    <w:abstractNumId w:val="23"/>
  </w:num>
  <w:num w:numId="32" w16cid:durableId="6517567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0752450">
    <w:abstractNumId w:val="15"/>
  </w:num>
  <w:num w:numId="34" w16cid:durableId="436871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8987159">
    <w:abstractNumId w:val="11"/>
  </w:num>
  <w:num w:numId="36" w16cid:durableId="769277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3465505">
    <w:abstractNumId w:val="12"/>
  </w:num>
  <w:num w:numId="38" w16cid:durableId="278924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6789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5860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2707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4725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76733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E"/>
    <w:rsid w:val="00002978"/>
    <w:rsid w:val="00003A9F"/>
    <w:rsid w:val="0001010F"/>
    <w:rsid w:val="00010CC8"/>
    <w:rsid w:val="00025CEC"/>
    <w:rsid w:val="000266B7"/>
    <w:rsid w:val="00026A79"/>
    <w:rsid w:val="00032B92"/>
    <w:rsid w:val="00032BCD"/>
    <w:rsid w:val="000355BF"/>
    <w:rsid w:val="000409C8"/>
    <w:rsid w:val="00041700"/>
    <w:rsid w:val="00063BC2"/>
    <w:rsid w:val="00065AA1"/>
    <w:rsid w:val="000701F1"/>
    <w:rsid w:val="00071780"/>
    <w:rsid w:val="00077599"/>
    <w:rsid w:val="000803EB"/>
    <w:rsid w:val="00090380"/>
    <w:rsid w:val="00093FA2"/>
    <w:rsid w:val="00096E8E"/>
    <w:rsid w:val="000A1884"/>
    <w:rsid w:val="000A24EC"/>
    <w:rsid w:val="000A2660"/>
    <w:rsid w:val="000B183F"/>
    <w:rsid w:val="000B595D"/>
    <w:rsid w:val="000C49C1"/>
    <w:rsid w:val="000D1743"/>
    <w:rsid w:val="000D1BB6"/>
    <w:rsid w:val="000D23B1"/>
    <w:rsid w:val="000E7543"/>
    <w:rsid w:val="000E756F"/>
    <w:rsid w:val="000F1D2B"/>
    <w:rsid w:val="0010021F"/>
    <w:rsid w:val="00102345"/>
    <w:rsid w:val="001055E2"/>
    <w:rsid w:val="00106688"/>
    <w:rsid w:val="00107F09"/>
    <w:rsid w:val="001134C7"/>
    <w:rsid w:val="00113CB8"/>
    <w:rsid w:val="0012151C"/>
    <w:rsid w:val="00127BBA"/>
    <w:rsid w:val="00133CFB"/>
    <w:rsid w:val="001375AB"/>
    <w:rsid w:val="00143839"/>
    <w:rsid w:val="00144122"/>
    <w:rsid w:val="00145E6F"/>
    <w:rsid w:val="001461A1"/>
    <w:rsid w:val="001514C0"/>
    <w:rsid w:val="00154677"/>
    <w:rsid w:val="00157ECA"/>
    <w:rsid w:val="001635BD"/>
    <w:rsid w:val="00165F95"/>
    <w:rsid w:val="0016774B"/>
    <w:rsid w:val="00167916"/>
    <w:rsid w:val="001700CD"/>
    <w:rsid w:val="00171870"/>
    <w:rsid w:val="001A3606"/>
    <w:rsid w:val="001A43BD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66D7"/>
    <w:rsid w:val="00247905"/>
    <w:rsid w:val="0025644A"/>
    <w:rsid w:val="00267F71"/>
    <w:rsid w:val="002726D9"/>
    <w:rsid w:val="00273EBC"/>
    <w:rsid w:val="00283995"/>
    <w:rsid w:val="00290E37"/>
    <w:rsid w:val="00292375"/>
    <w:rsid w:val="002A6277"/>
    <w:rsid w:val="002B1F0B"/>
    <w:rsid w:val="002B4906"/>
    <w:rsid w:val="002B551B"/>
    <w:rsid w:val="002C0C96"/>
    <w:rsid w:val="002C163B"/>
    <w:rsid w:val="002D272F"/>
    <w:rsid w:val="002D38AE"/>
    <w:rsid w:val="002D709C"/>
    <w:rsid w:val="002F06AA"/>
    <w:rsid w:val="002F68A2"/>
    <w:rsid w:val="0030245A"/>
    <w:rsid w:val="00302BB6"/>
    <w:rsid w:val="00303B73"/>
    <w:rsid w:val="003065CA"/>
    <w:rsid w:val="00307A5B"/>
    <w:rsid w:val="00314C63"/>
    <w:rsid w:val="0032330D"/>
    <w:rsid w:val="003332E4"/>
    <w:rsid w:val="00333A1B"/>
    <w:rsid w:val="00337EC8"/>
    <w:rsid w:val="0034134D"/>
    <w:rsid w:val="00343A7F"/>
    <w:rsid w:val="00347F53"/>
    <w:rsid w:val="003514EE"/>
    <w:rsid w:val="00363671"/>
    <w:rsid w:val="00364EE3"/>
    <w:rsid w:val="00365CAF"/>
    <w:rsid w:val="00371E1F"/>
    <w:rsid w:val="0037405C"/>
    <w:rsid w:val="003757E4"/>
    <w:rsid w:val="003757FE"/>
    <w:rsid w:val="00375834"/>
    <w:rsid w:val="00381BA9"/>
    <w:rsid w:val="0039124E"/>
    <w:rsid w:val="00395A1F"/>
    <w:rsid w:val="00396DAD"/>
    <w:rsid w:val="00397B92"/>
    <w:rsid w:val="003A796E"/>
    <w:rsid w:val="003C3AED"/>
    <w:rsid w:val="003C3D32"/>
    <w:rsid w:val="003C7AA5"/>
    <w:rsid w:val="003D013A"/>
    <w:rsid w:val="003D0FAA"/>
    <w:rsid w:val="003D12FA"/>
    <w:rsid w:val="003F012A"/>
    <w:rsid w:val="003F1A56"/>
    <w:rsid w:val="004055D4"/>
    <w:rsid w:val="00417CAE"/>
    <w:rsid w:val="0042454D"/>
    <w:rsid w:val="00430263"/>
    <w:rsid w:val="00444695"/>
    <w:rsid w:val="00452D49"/>
    <w:rsid w:val="0045362B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A2962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25B53"/>
    <w:rsid w:val="00526C93"/>
    <w:rsid w:val="005339AE"/>
    <w:rsid w:val="00535EA2"/>
    <w:rsid w:val="00537410"/>
    <w:rsid w:val="005429FC"/>
    <w:rsid w:val="00543061"/>
    <w:rsid w:val="00550787"/>
    <w:rsid w:val="00554D4C"/>
    <w:rsid w:val="00562128"/>
    <w:rsid w:val="005643D4"/>
    <w:rsid w:val="00576439"/>
    <w:rsid w:val="00591832"/>
    <w:rsid w:val="00592841"/>
    <w:rsid w:val="00594186"/>
    <w:rsid w:val="00597F45"/>
    <w:rsid w:val="005A0B7C"/>
    <w:rsid w:val="005A357F"/>
    <w:rsid w:val="005A7BE5"/>
    <w:rsid w:val="005B337B"/>
    <w:rsid w:val="005B4DEC"/>
    <w:rsid w:val="005B6FD0"/>
    <w:rsid w:val="005C2563"/>
    <w:rsid w:val="005C35F5"/>
    <w:rsid w:val="005C6148"/>
    <w:rsid w:val="005C61A5"/>
    <w:rsid w:val="005C7189"/>
    <w:rsid w:val="005D3D2E"/>
    <w:rsid w:val="005D71A9"/>
    <w:rsid w:val="005D7E43"/>
    <w:rsid w:val="005F4FD1"/>
    <w:rsid w:val="005F6B47"/>
    <w:rsid w:val="00600D3B"/>
    <w:rsid w:val="006044D5"/>
    <w:rsid w:val="00617B57"/>
    <w:rsid w:val="00622481"/>
    <w:rsid w:val="00622FDC"/>
    <w:rsid w:val="00625020"/>
    <w:rsid w:val="0062645D"/>
    <w:rsid w:val="00642F26"/>
    <w:rsid w:val="00642F29"/>
    <w:rsid w:val="00647B77"/>
    <w:rsid w:val="00650B3D"/>
    <w:rsid w:val="00650E5F"/>
    <w:rsid w:val="0065274C"/>
    <w:rsid w:val="00661A71"/>
    <w:rsid w:val="00670822"/>
    <w:rsid w:val="006717C3"/>
    <w:rsid w:val="00672E90"/>
    <w:rsid w:val="00677A4E"/>
    <w:rsid w:val="006854B3"/>
    <w:rsid w:val="00686D14"/>
    <w:rsid w:val="00687ED7"/>
    <w:rsid w:val="006A157B"/>
    <w:rsid w:val="006A3921"/>
    <w:rsid w:val="006B12CE"/>
    <w:rsid w:val="006B2465"/>
    <w:rsid w:val="006B3083"/>
    <w:rsid w:val="006B5345"/>
    <w:rsid w:val="006C144C"/>
    <w:rsid w:val="006C62E1"/>
    <w:rsid w:val="006C6A0D"/>
    <w:rsid w:val="006D5775"/>
    <w:rsid w:val="006E0F4E"/>
    <w:rsid w:val="006E2070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00F6"/>
    <w:rsid w:val="007248EF"/>
    <w:rsid w:val="00724E9C"/>
    <w:rsid w:val="007277E3"/>
    <w:rsid w:val="00731A17"/>
    <w:rsid w:val="00734458"/>
    <w:rsid w:val="00734D6F"/>
    <w:rsid w:val="007419CF"/>
    <w:rsid w:val="0074241C"/>
    <w:rsid w:val="0074487E"/>
    <w:rsid w:val="0074612A"/>
    <w:rsid w:val="00746273"/>
    <w:rsid w:val="0075366F"/>
    <w:rsid w:val="00767D3B"/>
    <w:rsid w:val="007721BF"/>
    <w:rsid w:val="00774E70"/>
    <w:rsid w:val="0078181E"/>
    <w:rsid w:val="00783E8E"/>
    <w:rsid w:val="00783FF3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804AB5"/>
    <w:rsid w:val="00833960"/>
    <w:rsid w:val="00841B44"/>
    <w:rsid w:val="00844B72"/>
    <w:rsid w:val="0084715E"/>
    <w:rsid w:val="00847AF5"/>
    <w:rsid w:val="00853121"/>
    <w:rsid w:val="00853491"/>
    <w:rsid w:val="0085454F"/>
    <w:rsid w:val="00857D8A"/>
    <w:rsid w:val="008602F9"/>
    <w:rsid w:val="00861F46"/>
    <w:rsid w:val="00864855"/>
    <w:rsid w:val="00866FE4"/>
    <w:rsid w:val="00870017"/>
    <w:rsid w:val="00874E49"/>
    <w:rsid w:val="008754B6"/>
    <w:rsid w:val="00876898"/>
    <w:rsid w:val="00883CC4"/>
    <w:rsid w:val="00887318"/>
    <w:rsid w:val="00887728"/>
    <w:rsid w:val="0089238A"/>
    <w:rsid w:val="008A0276"/>
    <w:rsid w:val="008A4E13"/>
    <w:rsid w:val="008A72CC"/>
    <w:rsid w:val="008B182B"/>
    <w:rsid w:val="008C171C"/>
    <w:rsid w:val="008F235C"/>
    <w:rsid w:val="00916895"/>
    <w:rsid w:val="009235A2"/>
    <w:rsid w:val="00923CE4"/>
    <w:rsid w:val="00934ED4"/>
    <w:rsid w:val="0093619F"/>
    <w:rsid w:val="009427E5"/>
    <w:rsid w:val="009454B7"/>
    <w:rsid w:val="009475B8"/>
    <w:rsid w:val="00956A06"/>
    <w:rsid w:val="009613D8"/>
    <w:rsid w:val="00961E8E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B030C"/>
    <w:rsid w:val="009B086B"/>
    <w:rsid w:val="009B0C96"/>
    <w:rsid w:val="009B100D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2156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815CC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5C8F"/>
    <w:rsid w:val="00AE2308"/>
    <w:rsid w:val="00AE26E8"/>
    <w:rsid w:val="00AE4DC5"/>
    <w:rsid w:val="00AE6EB7"/>
    <w:rsid w:val="00AF2E57"/>
    <w:rsid w:val="00AF47AE"/>
    <w:rsid w:val="00AF7CA8"/>
    <w:rsid w:val="00B05554"/>
    <w:rsid w:val="00B10BC2"/>
    <w:rsid w:val="00B11A9B"/>
    <w:rsid w:val="00B17AD0"/>
    <w:rsid w:val="00B24B2A"/>
    <w:rsid w:val="00B26864"/>
    <w:rsid w:val="00B31803"/>
    <w:rsid w:val="00B324C1"/>
    <w:rsid w:val="00B32881"/>
    <w:rsid w:val="00B32ABB"/>
    <w:rsid w:val="00B41FD3"/>
    <w:rsid w:val="00B426D3"/>
    <w:rsid w:val="00B430D9"/>
    <w:rsid w:val="00B431DE"/>
    <w:rsid w:val="00B452C0"/>
    <w:rsid w:val="00B622CF"/>
    <w:rsid w:val="00B642EF"/>
    <w:rsid w:val="00B67D13"/>
    <w:rsid w:val="00B70D03"/>
    <w:rsid w:val="00B803E7"/>
    <w:rsid w:val="00B82169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C1833"/>
    <w:rsid w:val="00BC655F"/>
    <w:rsid w:val="00BC6819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149D"/>
    <w:rsid w:val="00C244BB"/>
    <w:rsid w:val="00C25656"/>
    <w:rsid w:val="00C30C28"/>
    <w:rsid w:val="00C360C0"/>
    <w:rsid w:val="00C3674D"/>
    <w:rsid w:val="00C4237E"/>
    <w:rsid w:val="00C43EDE"/>
    <w:rsid w:val="00C471D9"/>
    <w:rsid w:val="00C51D2F"/>
    <w:rsid w:val="00C60AC3"/>
    <w:rsid w:val="00C64E5C"/>
    <w:rsid w:val="00C656F3"/>
    <w:rsid w:val="00C71A89"/>
    <w:rsid w:val="00C73727"/>
    <w:rsid w:val="00C7632D"/>
    <w:rsid w:val="00C83AAB"/>
    <w:rsid w:val="00C90E95"/>
    <w:rsid w:val="00C930CA"/>
    <w:rsid w:val="00C97383"/>
    <w:rsid w:val="00C97ADB"/>
    <w:rsid w:val="00CA348A"/>
    <w:rsid w:val="00CA5EF8"/>
    <w:rsid w:val="00CB2CE6"/>
    <w:rsid w:val="00CB6514"/>
    <w:rsid w:val="00CC06EF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7A85"/>
    <w:rsid w:val="00D1389A"/>
    <w:rsid w:val="00D13DAC"/>
    <w:rsid w:val="00D15CAB"/>
    <w:rsid w:val="00D30E68"/>
    <w:rsid w:val="00D31037"/>
    <w:rsid w:val="00D3292D"/>
    <w:rsid w:val="00D36D26"/>
    <w:rsid w:val="00D54A24"/>
    <w:rsid w:val="00D57397"/>
    <w:rsid w:val="00D61996"/>
    <w:rsid w:val="00D654CD"/>
    <w:rsid w:val="00D6722C"/>
    <w:rsid w:val="00D678C7"/>
    <w:rsid w:val="00D74C59"/>
    <w:rsid w:val="00D8261A"/>
    <w:rsid w:val="00D917B1"/>
    <w:rsid w:val="00D9415C"/>
    <w:rsid w:val="00D95311"/>
    <w:rsid w:val="00D9553C"/>
    <w:rsid w:val="00DA2C1C"/>
    <w:rsid w:val="00DA469E"/>
    <w:rsid w:val="00DA716B"/>
    <w:rsid w:val="00DB1970"/>
    <w:rsid w:val="00DB2B1B"/>
    <w:rsid w:val="00DB394C"/>
    <w:rsid w:val="00DB45F8"/>
    <w:rsid w:val="00DB52FA"/>
    <w:rsid w:val="00DB7675"/>
    <w:rsid w:val="00DC3565"/>
    <w:rsid w:val="00DC6D0C"/>
    <w:rsid w:val="00DD108E"/>
    <w:rsid w:val="00DD3A15"/>
    <w:rsid w:val="00DD43DA"/>
    <w:rsid w:val="00DF0A6A"/>
    <w:rsid w:val="00E0011A"/>
    <w:rsid w:val="00E02496"/>
    <w:rsid w:val="00E25DCD"/>
    <w:rsid w:val="00E269E1"/>
    <w:rsid w:val="00E326FF"/>
    <w:rsid w:val="00E414A0"/>
    <w:rsid w:val="00E45F13"/>
    <w:rsid w:val="00E50336"/>
    <w:rsid w:val="00E510BC"/>
    <w:rsid w:val="00E52BA4"/>
    <w:rsid w:val="00E53DC8"/>
    <w:rsid w:val="00E61256"/>
    <w:rsid w:val="00E62EFE"/>
    <w:rsid w:val="00E73CB2"/>
    <w:rsid w:val="00E81A79"/>
    <w:rsid w:val="00E839BA"/>
    <w:rsid w:val="00E8428A"/>
    <w:rsid w:val="00E94C51"/>
    <w:rsid w:val="00E97F7D"/>
    <w:rsid w:val="00EA59B8"/>
    <w:rsid w:val="00EA5A01"/>
    <w:rsid w:val="00EC2DF9"/>
    <w:rsid w:val="00EC6CDF"/>
    <w:rsid w:val="00EC7E47"/>
    <w:rsid w:val="00EE6E36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6721"/>
    <w:rsid w:val="00F32B93"/>
    <w:rsid w:val="00F41F39"/>
    <w:rsid w:val="00F45CDD"/>
    <w:rsid w:val="00F53DBC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657F"/>
    <w:rsid w:val="00FC395D"/>
    <w:rsid w:val="00FD4BB0"/>
    <w:rsid w:val="00FD6F75"/>
    <w:rsid w:val="00FE2ED4"/>
    <w:rsid w:val="00FE7D09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D5EA1B"/>
  <w15:docId w15:val="{3085F608-EAC6-4631-AE3D-53E8E8E4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0"/>
    <w:lsdException w:name="Table Theme" w:semiHidden="1" w:uiPriority="99" w:unhideWhenUsed="1"/>
    <w:lsdException w:name="Placeholder Text" w:semiHidden="1" w:uiPriority="0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677A4E"/>
  </w:style>
  <w:style w:type="paragraph" w:styleId="berschrift1">
    <w:name w:val="heading 1"/>
    <w:basedOn w:val="Standard"/>
    <w:next w:val="Standard"/>
    <w:link w:val="berschrift1Zchn"/>
    <w:uiPriority w:val="9"/>
    <w:qFormat/>
    <w:rsid w:val="005F4FD1"/>
    <w:pPr>
      <w:keepNext/>
      <w:keepLines/>
      <w:spacing w:after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43DA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717C3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84848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B10BC2"/>
  </w:style>
  <w:style w:type="paragraph" w:styleId="Fuzeile">
    <w:name w:val="footer"/>
    <w:basedOn w:val="Standard"/>
    <w:link w:val="FuzeileZchn"/>
    <w:uiPriority w:val="86"/>
    <w:semiHidden/>
    <w:rsid w:val="00010CC8"/>
    <w:pPr>
      <w:spacing w:line="240" w:lineRule="auto"/>
    </w:pPr>
    <w:rPr>
      <w:sz w:val="11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C71A89"/>
    <w:rPr>
      <w:sz w:val="11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F4F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43D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C2149D"/>
    <w:pPr>
      <w:spacing w:before="2290" w:after="690"/>
      <w:contextualSpacing/>
    </w:pPr>
    <w:rPr>
      <w:rFonts w:asciiTheme="majorHAnsi" w:hAnsiTheme="majorHAnsi"/>
      <w:b/>
      <w:sz w:val="31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71A89"/>
    <w:rPr>
      <w:rFonts w:asciiTheme="majorHAnsi" w:hAnsiTheme="majorHAnsi"/>
      <w:b/>
      <w:sz w:val="3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6717C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BC2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BC2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484848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33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B10BC2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A52156"/>
    <w:pPr>
      <w:spacing w:before="1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10BC2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10BC2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35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35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35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E0011A"/>
    <w:pPr>
      <w:numPr>
        <w:ilvl w:val="3"/>
        <w:numId w:val="35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934ED4"/>
    <w:pPr>
      <w:spacing w:line="170" w:lineRule="atLeast"/>
    </w:pPr>
    <w:rPr>
      <w:rFonts w:asciiTheme="majorHAnsi" w:hAnsiTheme="majorHAnsi"/>
      <w:spacing w:val="1"/>
      <w:sz w:val="15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35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35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E0011A"/>
    <w:pPr>
      <w:numPr>
        <w:ilvl w:val="4"/>
        <w:numId w:val="35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282828" w:themeColor="text1"/>
        <w:left w:val="single" w:sz="8" w:space="5" w:color="282828" w:themeColor="text1"/>
        <w:bottom w:val="single" w:sz="8" w:space="5" w:color="282828" w:themeColor="text1"/>
        <w:right w:val="single" w:sz="8" w:space="5" w:color="282828" w:themeColor="text1"/>
      </w:pBdr>
      <w:shd w:val="clear" w:color="auto" w:fill="282828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rsid w:val="00C30C28"/>
    <w:rPr>
      <w:color w:val="B9B9B9" w:themeColor="background2"/>
    </w:rPr>
  </w:style>
  <w:style w:type="paragraph" w:customStyle="1" w:styleId="ErstelltdurchVorlagenbauerchfrmaz">
    <w:name w:val="Erstellt durch Vorlagenbauer.ch für maz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31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33"/>
      </w:numPr>
    </w:pPr>
  </w:style>
  <w:style w:type="paragraph" w:customStyle="1" w:styleId="Empfnger">
    <w:name w:val="Empfänger"/>
    <w:basedOn w:val="Standard"/>
    <w:uiPriority w:val="16"/>
    <w:semiHidden/>
    <w:qFormat/>
    <w:rsid w:val="00A52156"/>
    <w:pPr>
      <w:spacing w:line="243" w:lineRule="atLeast"/>
    </w:pPr>
  </w:style>
  <w:style w:type="character" w:styleId="NichtaufgelsteErwhnung">
    <w:name w:val="Unresolved Mention"/>
    <w:basedOn w:val="Absatz-Standardschriftart"/>
    <w:uiPriority w:val="79"/>
    <w:semiHidden/>
    <w:unhideWhenUsed/>
    <w:rsid w:val="004A2962"/>
    <w:rPr>
      <w:color w:val="605E5C"/>
      <w:shd w:val="clear" w:color="auto" w:fill="E1DFDD"/>
    </w:rPr>
  </w:style>
  <w:style w:type="paragraph" w:customStyle="1" w:styleId="KopfzeilemitAbstand">
    <w:name w:val="Kopfzeile mit Abstand"/>
    <w:basedOn w:val="Kopfzeile"/>
    <w:uiPriority w:val="84"/>
    <w:semiHidden/>
    <w:qFormat/>
    <w:rsid w:val="00C4237E"/>
    <w:pPr>
      <w:spacing w:after="4280"/>
    </w:pPr>
  </w:style>
  <w:style w:type="paragraph" w:customStyle="1" w:styleId="TitelAkzent2">
    <w:name w:val="Titel Akzent 2"/>
    <w:basedOn w:val="Titel"/>
    <w:next w:val="Standard"/>
    <w:uiPriority w:val="11"/>
    <w:semiHidden/>
    <w:qFormat/>
    <w:rsid w:val="00D15CAB"/>
    <w:pPr>
      <w:spacing w:line="640" w:lineRule="atLeast"/>
    </w:pPr>
    <w:rPr>
      <w:color w:val="92C142" w:themeColor="accent2"/>
      <w:sz w:val="64"/>
    </w:rPr>
  </w:style>
  <w:style w:type="paragraph" w:customStyle="1" w:styleId="TiteleinzeiligAbstand">
    <w:name w:val="Titel einzeilig Abstand"/>
    <w:basedOn w:val="Standard"/>
    <w:next w:val="Standard"/>
    <w:uiPriority w:val="11"/>
    <w:semiHidden/>
    <w:qFormat/>
    <w:rsid w:val="00D15CAB"/>
    <w:pPr>
      <w:spacing w:after="1320"/>
    </w:pPr>
  </w:style>
  <w:style w:type="paragraph" w:customStyle="1" w:styleId="StandardBlocksatz">
    <w:name w:val="Standard Blocksatz"/>
    <w:basedOn w:val="Standard"/>
    <w:qFormat/>
    <w:rsid w:val="00724E9C"/>
    <w:pPr>
      <w:jc w:val="both"/>
    </w:pPr>
  </w:style>
  <w:style w:type="paragraph" w:customStyle="1" w:styleId="TitelAusbildung">
    <w:name w:val="Titel Ausbildung"/>
    <w:basedOn w:val="Standard"/>
    <w:next w:val="Standard"/>
    <w:uiPriority w:val="12"/>
    <w:semiHidden/>
    <w:qFormat/>
    <w:rsid w:val="00847AF5"/>
    <w:pPr>
      <w:pBdr>
        <w:top w:val="single" w:sz="4" w:space="3" w:color="auto"/>
        <w:bottom w:val="single" w:sz="4" w:space="5" w:color="auto"/>
      </w:pBdr>
      <w:spacing w:after="160"/>
    </w:pPr>
    <w:rPr>
      <w:rFonts w:asciiTheme="majorHAnsi" w:hAnsiTheme="majorHAnsi"/>
      <w:b/>
      <w:sz w:val="32"/>
    </w:rPr>
  </w:style>
  <w:style w:type="paragraph" w:customStyle="1" w:styleId="FusszeileTextfeld">
    <w:name w:val="Fusszeile Textfeld"/>
    <w:basedOn w:val="Fuzeile"/>
    <w:uiPriority w:val="86"/>
    <w:semiHidden/>
    <w:qFormat/>
    <w:rsid w:val="00010CC8"/>
    <w:pPr>
      <w:jc w:val="both"/>
    </w:pPr>
    <w:rPr>
      <w:spacing w:val="1"/>
    </w:rPr>
  </w:style>
  <w:style w:type="paragraph" w:customStyle="1" w:styleId="TitelAkzent1">
    <w:name w:val="Titel Akzent 1"/>
    <w:basedOn w:val="TitelAkzent2"/>
    <w:next w:val="Standard"/>
    <w:uiPriority w:val="11"/>
    <w:semiHidden/>
    <w:qFormat/>
    <w:rsid w:val="00C930CA"/>
    <w:rPr>
      <w:color w:val="00ACA9" w:themeColor="accent1"/>
    </w:rPr>
  </w:style>
  <w:style w:type="paragraph" w:customStyle="1" w:styleId="TitelzweizeiligAbstand">
    <w:name w:val="Titel zweizeilig Abstand"/>
    <w:basedOn w:val="TiteleinzeiligAbstand"/>
    <w:uiPriority w:val="11"/>
    <w:semiHidden/>
    <w:qFormat/>
    <w:rsid w:val="00E53DC8"/>
    <w:pPr>
      <w:spacing w:after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emf"/><Relationship Id="rId1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4C55D1ABE947E5A0C7AD4A865D8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0F60F-1558-4D6D-B4F1-09238A2C7A9E}"/>
      </w:docPartPr>
      <w:docPartBody>
        <w:p w:rsidR="00AA2798" w:rsidRDefault="00AA2798" w:rsidP="00AA2798">
          <w:pPr>
            <w:pStyle w:val="3E4C55D1ABE947E5A0C7AD4A865D892E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79A5C47C1B4C80AB5B5C9577F19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1508A-5572-4EC9-8F0C-92E967EABD3F}"/>
      </w:docPartPr>
      <w:docPartBody>
        <w:p w:rsidR="00AA2798" w:rsidRDefault="00AA2798" w:rsidP="00AA2798">
          <w:pPr>
            <w:pStyle w:val="8379A5C47C1B4C80AB5B5C9577F1962B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288D3E744142E8987E8BA046CF1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8ADE1-720F-456B-B823-903DD7BCB15A}"/>
      </w:docPartPr>
      <w:docPartBody>
        <w:p w:rsidR="00AA2798" w:rsidRDefault="00AA2798" w:rsidP="00AA2798">
          <w:pPr>
            <w:pStyle w:val="0B288D3E744142E8987E8BA046CF125F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3779D1DEA840048A6A67785BC11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AEC68-3B94-4174-AFD6-8C8DE5C3992D}"/>
      </w:docPartPr>
      <w:docPartBody>
        <w:p w:rsidR="00AA2798" w:rsidRDefault="00AA2798" w:rsidP="00AA2798">
          <w:pPr>
            <w:pStyle w:val="3A3779D1DEA840048A6A67785BC1196E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E57CCC035D413F8D941AF19687F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60721-96E2-4C67-875D-5714BDDAE1CB}"/>
      </w:docPartPr>
      <w:docPartBody>
        <w:p w:rsidR="00AA2798" w:rsidRDefault="00AA2798" w:rsidP="00AA2798">
          <w:pPr>
            <w:pStyle w:val="9FE57CCC035D413F8D941AF19687FD11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95A28467C141609E7C822B0B784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C229D-BBF4-493E-9026-FA6D85A4392C}"/>
      </w:docPartPr>
      <w:docPartBody>
        <w:p w:rsidR="00AA2798" w:rsidRDefault="00AA2798" w:rsidP="00AA2798">
          <w:pPr>
            <w:pStyle w:val="BA95A28467C141609E7C822B0B784C11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DF44C195D544339D717AFD8A4C3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EA3A9-C2A7-450E-8E7B-4719B5D6A8A9}"/>
      </w:docPartPr>
      <w:docPartBody>
        <w:p w:rsidR="00AA2798" w:rsidRDefault="00AA2798" w:rsidP="00AA2798">
          <w:pPr>
            <w:pStyle w:val="0FDF44C195D544339D717AFD8A4C337E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B7E94D32AC4DD6A0200C6B51380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330ED-4F1D-4784-91D7-F431377A05DF}"/>
      </w:docPartPr>
      <w:docPartBody>
        <w:p w:rsidR="00AA2798" w:rsidRDefault="00AA2798" w:rsidP="00AA2798">
          <w:pPr>
            <w:pStyle w:val="A2B7E94D32AC4DD6A0200C6B51380FA4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1425734256490BA9E692F4D206C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C2264-2515-49D5-ACAC-DA0E026B272D}"/>
      </w:docPartPr>
      <w:docPartBody>
        <w:p w:rsidR="00AA2798" w:rsidRDefault="00AA2798" w:rsidP="00AA2798">
          <w:pPr>
            <w:pStyle w:val="771425734256490BA9E692F4D206C0E3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T Flexa Regular">
    <w:altName w:val="Calibri"/>
    <w:panose1 w:val="00000000000000000000"/>
    <w:charset w:val="00"/>
    <w:family w:val="auto"/>
    <w:pitch w:val="variable"/>
    <w:sig w:usb0="A10000FF" w:usb1="4200A47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98"/>
    <w:rsid w:val="00091582"/>
    <w:rsid w:val="006B12CE"/>
    <w:rsid w:val="00A246B7"/>
    <w:rsid w:val="00A815CC"/>
    <w:rsid w:val="00A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A246B7"/>
    <w:rPr>
      <w:color w:val="808080"/>
    </w:rPr>
  </w:style>
  <w:style w:type="paragraph" w:customStyle="1" w:styleId="3E4C55D1ABE947E5A0C7AD4A865D892E">
    <w:name w:val="3E4C55D1ABE947E5A0C7AD4A865D892E"/>
    <w:rsid w:val="00AA2798"/>
  </w:style>
  <w:style w:type="paragraph" w:customStyle="1" w:styleId="8379A5C47C1B4C80AB5B5C9577F1962B">
    <w:name w:val="8379A5C47C1B4C80AB5B5C9577F1962B"/>
    <w:rsid w:val="00AA2798"/>
  </w:style>
  <w:style w:type="paragraph" w:customStyle="1" w:styleId="0B288D3E744142E8987E8BA046CF125F">
    <w:name w:val="0B288D3E744142E8987E8BA046CF125F"/>
    <w:rsid w:val="00AA2798"/>
  </w:style>
  <w:style w:type="paragraph" w:customStyle="1" w:styleId="3A3779D1DEA840048A6A67785BC1196E">
    <w:name w:val="3A3779D1DEA840048A6A67785BC1196E"/>
    <w:rsid w:val="00AA2798"/>
  </w:style>
  <w:style w:type="paragraph" w:customStyle="1" w:styleId="9FE57CCC035D413F8D941AF19687FD11">
    <w:name w:val="9FE57CCC035D413F8D941AF19687FD11"/>
    <w:rsid w:val="00AA2798"/>
  </w:style>
  <w:style w:type="paragraph" w:customStyle="1" w:styleId="BA95A28467C141609E7C822B0B784C11">
    <w:name w:val="BA95A28467C141609E7C822B0B784C11"/>
    <w:rsid w:val="00AA2798"/>
  </w:style>
  <w:style w:type="paragraph" w:customStyle="1" w:styleId="0FDF44C195D544339D717AFD8A4C337E">
    <w:name w:val="0FDF44C195D544339D717AFD8A4C337E"/>
    <w:rsid w:val="00AA2798"/>
  </w:style>
  <w:style w:type="paragraph" w:customStyle="1" w:styleId="A2B7E94D32AC4DD6A0200C6B51380FA4">
    <w:name w:val="A2B7E94D32AC4DD6A0200C6B51380FA4"/>
    <w:rsid w:val="00AA2798"/>
  </w:style>
  <w:style w:type="paragraph" w:customStyle="1" w:styleId="771425734256490BA9E692F4D206C0E3">
    <w:name w:val="771425734256490BA9E692F4D206C0E3"/>
    <w:rsid w:val="00AA2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Z">
      <a:dk1>
        <a:srgbClr val="282828"/>
      </a:dk1>
      <a:lt1>
        <a:sysClr val="window" lastClr="FFFFFF"/>
      </a:lt1>
      <a:dk2>
        <a:srgbClr val="4B4B4B"/>
      </a:dk2>
      <a:lt2>
        <a:srgbClr val="B9B9B9"/>
      </a:lt2>
      <a:accent1>
        <a:srgbClr val="00ACA9"/>
      </a:accent1>
      <a:accent2>
        <a:srgbClr val="92C142"/>
      </a:accent2>
      <a:accent3>
        <a:srgbClr val="EA5155"/>
      </a:accent3>
      <a:accent4>
        <a:srgbClr val="D65691"/>
      </a:accent4>
      <a:accent5>
        <a:srgbClr val="587EB6"/>
      </a:accent5>
      <a:accent6>
        <a:srgbClr val="FCBE00"/>
      </a:accent6>
      <a:hlink>
        <a:srgbClr val="000000"/>
      </a:hlink>
      <a:folHlink>
        <a:srgbClr val="000000"/>
      </a:folHlink>
    </a:clrScheme>
    <a:fontScheme name="MAZ">
      <a:majorFont>
        <a:latin typeface="GT Flexa Regular"/>
        <a:ea typeface=""/>
        <a:cs typeface=""/>
      </a:majorFont>
      <a:minorFont>
        <a:latin typeface="GT Flexa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Kontrast 1">
      <a:srgbClr val="154B4A"/>
    </a:custClr>
    <a:custClr name="Kontrast 2">
      <a:srgbClr val="42530F"/>
    </a:custClr>
    <a:custClr name="Kontrast 3">
      <a:srgbClr val="642B14"/>
    </a:custClr>
    <a:custClr name="Kontrast 4">
      <a:srgbClr val="622C39"/>
    </a:custClr>
    <a:custClr name="Kontrast 5">
      <a:srgbClr val="323946"/>
    </a:custClr>
    <a:custClr name="Kontrast 6">
      <a:srgbClr val="6554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1C798364B2A4A833E375CD6288870" ma:contentTypeVersion="14" ma:contentTypeDescription="Ein neues Dokument erstellen." ma:contentTypeScope="" ma:versionID="74a9fc2dc624922562cd9b4f635a7d6a">
  <xsd:schema xmlns:xsd="http://www.w3.org/2001/XMLSchema" xmlns:xs="http://www.w3.org/2001/XMLSchema" xmlns:p="http://schemas.microsoft.com/office/2006/metadata/properties" xmlns:ns2="3cb54cb7-f4bf-45b1-ac07-93933358d4ba" xmlns:ns3="c190da5a-cbd6-4a89-9ebf-78cd4ce15d62" targetNamespace="http://schemas.microsoft.com/office/2006/metadata/properties" ma:root="true" ma:fieldsID="dc2f171f9195175a23e46cf2415488a5" ns2:_="" ns3:_="">
    <xsd:import namespace="3cb54cb7-f4bf-45b1-ac07-93933358d4ba"/>
    <xsd:import namespace="c190da5a-cbd6-4a89-9ebf-78cd4ce15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54cb7-f4bf-45b1-ac07-93933358d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93e14bc-6a3c-4dc3-9d1a-9cd3bc89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da5a-cbd6-4a89-9ebf-78cd4ce15d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715c32-0e34-4e93-acda-3baa26b7eae9}" ma:internalName="TaxCatchAll" ma:showField="CatchAllData" ma:web="c190da5a-cbd6-4a89-9ebf-78cd4ce15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0da5a-cbd6-4a89-9ebf-78cd4ce15d62" xsi:nil="true"/>
    <lcf76f155ced4ddcb4097134ff3c332f xmlns="3cb54cb7-f4bf-45b1-ac07-93933358d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CBE831-9715-402D-A5D2-37E4C6D91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54cb7-f4bf-45b1-ac07-93933358d4ba"/>
    <ds:schemaRef ds:uri="c190da5a-cbd6-4a89-9ebf-78cd4ce15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c190da5a-cbd6-4a89-9ebf-78cd4ce15d62"/>
    <ds:schemaRef ds:uri="3cb54cb7-f4bf-45b1-ac07-93933358d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Bieri</dc:creator>
  <dc:description>erstellt durch Vorlagenbauer.ch</dc:description>
  <cp:lastModifiedBy>Anja Bieri</cp:lastModifiedBy>
  <cp:revision>3</cp:revision>
  <cp:lastPrinted>2024-07-15T13:18:00Z</cp:lastPrinted>
  <dcterms:created xsi:type="dcterms:W3CDTF">2025-04-07T09:12:00Z</dcterms:created>
  <dcterms:modified xsi:type="dcterms:W3CDTF">2025-08-26T12:19:00Z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0x0101004171C798364B2A4A833E375CD6288870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